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REGULAMIN ZAJĘĆ GRUPOWEJ NAUKI PŁYWANIA W SZKOLE PŁYWANIA 4SWIM</w:t>
      </w:r>
    </w:p>
    <w:p>
      <w:pPr>
        <w:pStyle w:val="Heading1"/>
      </w:pPr>
      <w:r>
        <w:t>§1. Postanowienia ogólne</w:t>
      </w:r>
    </w:p>
    <w:p>
      <w:r>
        <w:t>1. Organizatorem zajęć jest Szkoła Pływania 4Swim, zwana dalej „Organizatorem”.</w:t>
        <w:br/>
        <w:t>2. Uczestników zajęć obowiązuje niniejszy Regulamin oraz regulamin obiektu basenowego.</w:t>
        <w:br/>
        <w:t>3. Uczestnictwo w zajęciach oznacza akceptację postanowień Regulaminu.</w:t>
        <w:br/>
        <w:t>4. Zajęcia odbywają się w grupach zorganizowanych zgodnie z harmonogramem ustalonym przez Organizatora.</w:t>
      </w:r>
    </w:p>
    <w:p>
      <w:pPr>
        <w:pStyle w:val="Heading1"/>
      </w:pPr>
      <w:r>
        <w:t>§2. Zapisy i płatności</w:t>
      </w:r>
    </w:p>
    <w:p>
      <w:r>
        <w:t>1. Warunkiem rezerwacji miejsca jest dokonanie opłaty w ciągu 48 godzin od zapisu.</w:t>
        <w:br/>
        <w:t>2. Opłaty za zajęcia wnoszone są z góry za dany miesiąc kalendarzowy.</w:t>
        <w:br/>
        <w:t>3. Płatności należy dokonać do 10. dnia każdego miesiąca.</w:t>
        <w:br/>
        <w:t>4. Brak terminowej wpłaty może skutkować utratą miejsca w grupie.</w:t>
        <w:br/>
        <w:t>5. Rejestracja i płatności realizowane są za pośrednictwem systemu Luppo.</w:t>
      </w:r>
    </w:p>
    <w:p>
      <w:pPr>
        <w:pStyle w:val="Heading1"/>
      </w:pPr>
      <w:r>
        <w:t>§3. Organizacja zajęć</w:t>
      </w:r>
    </w:p>
    <w:p>
      <w:r>
        <w:t>1. Zajęcia trwają 30 minut i odbywają się zgodnie z harmonogramem.</w:t>
        <w:br/>
        <w:t>2. Uczestnicy przydzielani są do grup według wieku i poziomu umiejętności.</w:t>
        <w:br/>
        <w:t>3. Ostateczną decyzję o przydziale do grupy podejmuje instruktor.</w:t>
      </w:r>
    </w:p>
    <w:p>
      <w:pPr>
        <w:pStyle w:val="Heading1"/>
      </w:pPr>
      <w:r>
        <w:t>§4. Bezpieczeństwo</w:t>
      </w:r>
    </w:p>
    <w:p>
      <w:r>
        <w:t>1. Zabrania się udziału w zajęciach osobom z objawami infekcji, chorób zakaźnych lub chorób skóry.</w:t>
        <w:br/>
        <w:t>2. Za bezpieczeństwo uczestników podczas zajęć odpowiada instruktor prowadzący.</w:t>
        <w:br/>
        <w:t>3. Poza czasem zajęć pełną odpowiedzialność za dziecko ponosi rodzic lub opiekun prawny.</w:t>
        <w:br/>
        <w:t>4. Uczestnicy są zobowiązani do wykonywania poleceń instruktora oraz zgłaszania wszelkich dolegliwości zdrowotnych.</w:t>
      </w:r>
    </w:p>
    <w:p>
      <w:pPr>
        <w:pStyle w:val="Heading1"/>
      </w:pPr>
      <w:r>
        <w:t>§5. Zasady korzystania z pływalni</w:t>
      </w:r>
    </w:p>
    <w:p>
      <w:r>
        <w:t>1. Przed wejściem na halę basenową uczestnik zobowiązany jest do skorzystania z natrysku.</w:t>
        <w:br/>
        <w:t>2. Obowiązuje zmiana obuwia na klapki basenowe.</w:t>
        <w:br/>
        <w:t>3. Rodzice mogą przebywać na hali basenowej wyłącznie zgodnie z zasadami obowiązującymi na pływalni i po wykupieniu odpowiedniego biletu.</w:t>
      </w:r>
    </w:p>
    <w:p>
      <w:pPr>
        <w:pStyle w:val="Heading1"/>
      </w:pPr>
      <w:r>
        <w:t>§6. Nieobecności i odrabianie zajęć</w:t>
      </w:r>
    </w:p>
    <w:p>
      <w:r>
        <w:t>1. Nieobecność należy zgłosić minimum 24 godziny przed rozpoczęciem zajęć.</w:t>
        <w:br/>
        <w:t>2. Nieobecności zgłoszone później niż 24 godziny przed zajęciami nie podlegają odrobieniu ani zwrotowi.</w:t>
        <w:br/>
        <w:t>3. Odrabianie zajęć odbywa się poprzez system Luppo.</w:t>
        <w:br/>
        <w:t>4. Zajęcia odrobieniowe muszą zostać wykorzystane w bieżącym roku szkolnym.</w:t>
        <w:br/>
        <w:t>5. Odrabianie zajęć możliwe jest wyłącznie przy aktywnych opłatach za zajęcia.</w:t>
      </w:r>
    </w:p>
    <w:p>
      <w:pPr>
        <w:pStyle w:val="Heading1"/>
      </w:pPr>
      <w:r>
        <w:t>§7. Rezygnacja z zajęć</w:t>
      </w:r>
    </w:p>
    <w:p>
      <w:r>
        <w:t>1. Rezygnacja z zajęć wymaga formy pisemnej lub wiadomości e-mail.</w:t>
        <w:br/>
        <w:t>2. Obowiązuje jednomiesięczny okres wypowiedzenia ze skutkiem na koniec miesiąca kalendarzowego.</w:t>
        <w:br/>
        <w:t>3. W okresie wypowiedzenia uczestnik zachowuje prawo do udziału w zajęciach zgodnie z harmonogramem.</w:t>
        <w:br/>
        <w:t>4. Brak uczestnictwa w zajęciach nie zwalnia z obowiązku opłacenia okresu wypowiedzenia.</w:t>
      </w:r>
    </w:p>
    <w:p>
      <w:pPr>
        <w:pStyle w:val="Heading1"/>
      </w:pPr>
      <w:r>
        <w:t>§8. Reklamacje</w:t>
      </w:r>
    </w:p>
    <w:p>
      <w:r>
        <w:t>1. Reklamacje należy zgłaszać drogą mailową na adres: szkolaplywania4swim@gmail.com.</w:t>
        <w:br/>
        <w:t>2. Organizator rozpatruje reklamację w terminie 14 dni od jej otrzymania.</w:t>
      </w:r>
    </w:p>
    <w:p>
      <w:pPr>
        <w:pStyle w:val="Heading1"/>
      </w:pPr>
      <w:r>
        <w:t>§9. Zwroty i odwołanie zajęć</w:t>
      </w:r>
    </w:p>
    <w:p>
      <w:r>
        <w:t>1. W przypadku odwołania zajęć z winy Organizatora zostanie wyznaczony termin zastępczy lub odpowiednia liczba zajęć zostanie przeniesiona na kolejny miesiąc.</w:t>
        <w:br/>
        <w:t>2. W szczególnych, udokumentowanych przypadkach losowych Organizator może podjąć decyzję o zwrocie niewykorzystanej części opłaty.</w:t>
      </w:r>
    </w:p>
    <w:p>
      <w:pPr>
        <w:pStyle w:val="Heading1"/>
      </w:pPr>
      <w:r>
        <w:t>§10. Postanowienia końcowe</w:t>
      </w:r>
    </w:p>
    <w:p>
      <w:r>
        <w:t>1. Organizator zastrzega sobie prawo do wprowadzania zmian w Regulaminie.</w:t>
        <w:br/>
        <w:t>2. Aktualna wersja Regulaminu jest dostępna u Organizatora.</w:t>
        <w:br/>
        <w:t>3. W sprawach nieuregulowanych zastosowanie mają odpowiednie przepisy prawa polskiego.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